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D4F89" w14:textId="35D93C82" w:rsidR="00B819A6" w:rsidRDefault="00F73D19">
      <w:pPr>
        <w:pStyle w:val="Heading1"/>
      </w:pPr>
      <w:bookmarkStart w:id="0" w:name="_GoBack"/>
      <w:bookmarkEnd w:id="0"/>
      <w:proofErr w:type="spellStart"/>
      <w:r>
        <w:t>Servicii</w:t>
      </w:r>
      <w:proofErr w:type="spellEnd"/>
      <w:r>
        <w:t xml:space="preserve"> de </w:t>
      </w:r>
      <w:proofErr w:type="spellStart"/>
      <w:r>
        <w:t>îngrijiri</w:t>
      </w:r>
      <w:proofErr w:type="spellEnd"/>
      <w:r>
        <w:t xml:space="preserve"> la </w:t>
      </w:r>
      <w:proofErr w:type="spellStart"/>
      <w:r>
        <w:t>domiciliu</w:t>
      </w:r>
      <w:proofErr w:type="spellEnd"/>
    </w:p>
    <w:p w14:paraId="5671380C" w14:textId="77777777" w:rsidR="00B819A6" w:rsidRDefault="00F73D19">
      <w:r>
        <w:t xml:space="preserve">• </w:t>
      </w:r>
      <w:proofErr w:type="spellStart"/>
      <w:r>
        <w:t>Monitorizarea</w:t>
      </w:r>
      <w:proofErr w:type="spellEnd"/>
      <w:r>
        <w:t xml:space="preserve"> </w:t>
      </w:r>
      <w:proofErr w:type="spellStart"/>
      <w:r>
        <w:t>parametrilor</w:t>
      </w:r>
      <w:proofErr w:type="spellEnd"/>
      <w:r>
        <w:t xml:space="preserve"> </w:t>
      </w:r>
      <w:proofErr w:type="spellStart"/>
      <w:r>
        <w:t>fiziologici</w:t>
      </w:r>
      <w:proofErr w:type="spellEnd"/>
      <w:r>
        <w:t xml:space="preserve">: </w:t>
      </w:r>
      <w:proofErr w:type="spellStart"/>
      <w:r>
        <w:t>temperatură</w:t>
      </w:r>
      <w:proofErr w:type="spellEnd"/>
      <w:r>
        <w:t xml:space="preserve">, </w:t>
      </w:r>
      <w:proofErr w:type="spellStart"/>
      <w:r>
        <w:t>respirație</w:t>
      </w:r>
      <w:proofErr w:type="spellEnd"/>
      <w:r>
        <w:t xml:space="preserve">, </w:t>
      </w:r>
      <w:proofErr w:type="spellStart"/>
      <w:r>
        <w:t>puls</w:t>
      </w:r>
      <w:proofErr w:type="spellEnd"/>
      <w:r>
        <w:t xml:space="preserve">, </w:t>
      </w:r>
      <w:proofErr w:type="spellStart"/>
      <w:r>
        <w:t>tensiune</w:t>
      </w:r>
      <w:proofErr w:type="spellEnd"/>
      <w:r>
        <w:t xml:space="preserve"> </w:t>
      </w:r>
      <w:proofErr w:type="spellStart"/>
      <w:r>
        <w:t>arterială</w:t>
      </w:r>
      <w:proofErr w:type="spellEnd"/>
      <w:r>
        <w:t xml:space="preserve">, </w:t>
      </w:r>
      <w:proofErr w:type="spellStart"/>
      <w:r>
        <w:t>diureză</w:t>
      </w:r>
      <w:proofErr w:type="spellEnd"/>
      <w:r>
        <w:t xml:space="preserve">, </w:t>
      </w:r>
      <w:proofErr w:type="spellStart"/>
      <w:r>
        <w:t>scaun</w:t>
      </w:r>
      <w:proofErr w:type="spellEnd"/>
    </w:p>
    <w:p w14:paraId="5080192C" w14:textId="77777777" w:rsidR="00B819A6" w:rsidRDefault="00F73D19">
      <w:r>
        <w:t xml:space="preserve">• </w:t>
      </w:r>
      <w:proofErr w:type="spellStart"/>
      <w:r>
        <w:t>Toaletă</w:t>
      </w:r>
      <w:proofErr w:type="spellEnd"/>
      <w:r>
        <w:t xml:space="preserve"> </w:t>
      </w:r>
      <w:proofErr w:type="spellStart"/>
      <w:r>
        <w:t>pacient</w:t>
      </w:r>
      <w:proofErr w:type="spellEnd"/>
      <w:r>
        <w:t xml:space="preserve"> cu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imobilizat</w:t>
      </w:r>
      <w:proofErr w:type="spellEnd"/>
      <w:r>
        <w:t xml:space="preserve">: </w:t>
      </w:r>
      <w:proofErr w:type="spellStart"/>
      <w:r>
        <w:t>parțială</w:t>
      </w:r>
      <w:proofErr w:type="spellEnd"/>
      <w:r>
        <w:t xml:space="preserve">, la pat, </w:t>
      </w:r>
      <w:proofErr w:type="spellStart"/>
      <w:r>
        <w:t>totală</w:t>
      </w:r>
      <w:proofErr w:type="spellEnd"/>
      <w:r>
        <w:t xml:space="preserve"> la </w:t>
      </w:r>
      <w:proofErr w:type="spellStart"/>
      <w:r>
        <w:t>baie</w:t>
      </w:r>
      <w:proofErr w:type="spellEnd"/>
      <w:r>
        <w:t xml:space="preserve"> cu </w:t>
      </w:r>
      <w:proofErr w:type="spellStart"/>
      <w:r>
        <w:t>dispozitive</w:t>
      </w:r>
      <w:proofErr w:type="spellEnd"/>
    </w:p>
    <w:p w14:paraId="5D528DA4" w14:textId="77777777" w:rsidR="00B819A6" w:rsidRDefault="00F73D19">
      <w:r>
        <w:t xml:space="preserve">•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medicamentelor</w:t>
      </w:r>
      <w:proofErr w:type="spellEnd"/>
    </w:p>
    <w:p w14:paraId="4310B28E" w14:textId="77777777" w:rsidR="00B819A6" w:rsidRDefault="00F73D19">
      <w:r>
        <w:t xml:space="preserve">• </w:t>
      </w:r>
      <w:proofErr w:type="spellStart"/>
      <w:r>
        <w:t>Măsurarea</w:t>
      </w:r>
      <w:proofErr w:type="spellEnd"/>
      <w:r>
        <w:t xml:space="preserve"> </w:t>
      </w:r>
      <w:proofErr w:type="spellStart"/>
      <w:r>
        <w:t>glicemiei</w:t>
      </w:r>
      <w:proofErr w:type="spellEnd"/>
    </w:p>
    <w:p w14:paraId="729ED397" w14:textId="77777777" w:rsidR="00B819A6" w:rsidRDefault="00F73D19">
      <w:r>
        <w:t xml:space="preserve">• </w:t>
      </w:r>
      <w:proofErr w:type="spellStart"/>
      <w:r>
        <w:t>Recoltarea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biologice</w:t>
      </w:r>
      <w:proofErr w:type="spellEnd"/>
    </w:p>
    <w:p w14:paraId="5228382C" w14:textId="77777777" w:rsidR="00B819A6" w:rsidRDefault="00F73D19">
      <w:r>
        <w:t xml:space="preserve">• </w:t>
      </w:r>
      <w:proofErr w:type="spellStart"/>
      <w:r>
        <w:t>Clismă</w:t>
      </w:r>
      <w:proofErr w:type="spellEnd"/>
      <w:r>
        <w:t xml:space="preserve"> cu </w:t>
      </w:r>
      <w:proofErr w:type="spellStart"/>
      <w:r>
        <w:t>scop</w:t>
      </w:r>
      <w:proofErr w:type="spellEnd"/>
      <w:r>
        <w:t xml:space="preserve"> evacuator / cu </w:t>
      </w:r>
      <w:proofErr w:type="spellStart"/>
      <w:r>
        <w:t>scop</w:t>
      </w:r>
      <w:proofErr w:type="spellEnd"/>
      <w:r>
        <w:t xml:space="preserve"> </w:t>
      </w:r>
      <w:proofErr w:type="spellStart"/>
      <w:r>
        <w:t>terapeutic</w:t>
      </w:r>
      <w:proofErr w:type="spellEnd"/>
    </w:p>
    <w:p w14:paraId="6BFFD49C" w14:textId="77777777" w:rsidR="00B819A6" w:rsidRDefault="00F73D19">
      <w:r>
        <w:t xml:space="preserve">• </w:t>
      </w:r>
      <w:proofErr w:type="spellStart"/>
      <w:r>
        <w:t>Alimentare</w:t>
      </w:r>
      <w:proofErr w:type="spellEnd"/>
      <w:r>
        <w:t xml:space="preserve"> </w:t>
      </w:r>
      <w:proofErr w:type="spellStart"/>
      <w:r>
        <w:t>artificială</w:t>
      </w:r>
      <w:proofErr w:type="spellEnd"/>
      <w:r>
        <w:t xml:space="preserve"> pe </w:t>
      </w:r>
      <w:proofErr w:type="spellStart"/>
      <w:r>
        <w:t>sondă</w:t>
      </w:r>
      <w:proofErr w:type="spellEnd"/>
      <w:r>
        <w:t xml:space="preserve"> </w:t>
      </w:r>
      <w:proofErr w:type="spellStart"/>
      <w:r>
        <w:t>gastrică</w:t>
      </w:r>
      <w:proofErr w:type="spellEnd"/>
      <w:r>
        <w:t xml:space="preserve"> / </w:t>
      </w:r>
      <w:proofErr w:type="spellStart"/>
      <w:r>
        <w:t>nazogastrică</w:t>
      </w:r>
      <w:proofErr w:type="spellEnd"/>
      <w:r>
        <w:t xml:space="preserve"> / </w:t>
      </w:r>
      <w:proofErr w:type="spellStart"/>
      <w:r>
        <w:t>gastrostomă</w:t>
      </w:r>
      <w:proofErr w:type="spellEnd"/>
    </w:p>
    <w:p w14:paraId="508C62B3" w14:textId="77777777" w:rsidR="00B819A6" w:rsidRDefault="00F73D19">
      <w:r>
        <w:t xml:space="preserve">• </w:t>
      </w:r>
      <w:proofErr w:type="spellStart"/>
      <w:r>
        <w:t>Alimentație</w:t>
      </w:r>
      <w:proofErr w:type="spellEnd"/>
      <w:r>
        <w:t xml:space="preserve"> </w:t>
      </w:r>
      <w:proofErr w:type="spellStart"/>
      <w:r>
        <w:t>parenterală</w:t>
      </w:r>
      <w:proofErr w:type="spellEnd"/>
    </w:p>
    <w:p w14:paraId="34B35AF3" w14:textId="77777777" w:rsidR="00B819A6" w:rsidRDefault="00F73D19">
      <w:r>
        <w:t xml:space="preserve">• </w:t>
      </w:r>
      <w:proofErr w:type="spellStart"/>
      <w:r>
        <w:t>Alimentare</w:t>
      </w:r>
      <w:proofErr w:type="spellEnd"/>
      <w:r>
        <w:t xml:space="preserve"> </w:t>
      </w:r>
      <w:proofErr w:type="spellStart"/>
      <w:r>
        <w:t>pasivă</w:t>
      </w:r>
      <w:proofErr w:type="spellEnd"/>
      <w:r>
        <w:t xml:space="preserve"> a </w:t>
      </w:r>
      <w:proofErr w:type="spellStart"/>
      <w:r>
        <w:t>bol</w:t>
      </w:r>
      <w:r>
        <w:t>navilor</w:t>
      </w:r>
      <w:proofErr w:type="spellEnd"/>
      <w:r>
        <w:t xml:space="preserve"> cu </w:t>
      </w:r>
      <w:proofErr w:type="spellStart"/>
      <w:r>
        <w:t>tulburări</w:t>
      </w:r>
      <w:proofErr w:type="spellEnd"/>
      <w:r>
        <w:t xml:space="preserve"> de </w:t>
      </w:r>
      <w:proofErr w:type="spellStart"/>
      <w:r>
        <w:t>deglutiție</w:t>
      </w:r>
      <w:proofErr w:type="spellEnd"/>
    </w:p>
    <w:p w14:paraId="5FB4E1A9" w14:textId="77777777" w:rsidR="00B819A6" w:rsidRDefault="00F73D19">
      <w:r>
        <w:t xml:space="preserve">• </w:t>
      </w:r>
      <w:proofErr w:type="spellStart"/>
      <w:r>
        <w:t>Spălătură</w:t>
      </w:r>
      <w:proofErr w:type="spellEnd"/>
      <w:r>
        <w:t xml:space="preserve"> </w:t>
      </w:r>
      <w:proofErr w:type="spellStart"/>
      <w:r>
        <w:t>vaginală</w:t>
      </w:r>
      <w:proofErr w:type="spellEnd"/>
    </w:p>
    <w:p w14:paraId="3941F1E1" w14:textId="77777777" w:rsidR="00B819A6" w:rsidRDefault="00F73D19">
      <w:r>
        <w:t xml:space="preserve">• </w:t>
      </w:r>
      <w:proofErr w:type="spellStart"/>
      <w:r>
        <w:t>Drenaj</w:t>
      </w:r>
      <w:proofErr w:type="spellEnd"/>
      <w:r>
        <w:t xml:space="preserve"> </w:t>
      </w:r>
      <w:proofErr w:type="spellStart"/>
      <w:r>
        <w:t>limfatic</w:t>
      </w:r>
      <w:proofErr w:type="spellEnd"/>
      <w:r>
        <w:t xml:space="preserve"> manual</w:t>
      </w:r>
    </w:p>
    <w:p w14:paraId="31E90447" w14:textId="77777777" w:rsidR="00B819A6" w:rsidRDefault="00F73D19">
      <w:r>
        <w:t xml:space="preserve">• </w:t>
      </w:r>
      <w:proofErr w:type="spellStart"/>
      <w:r>
        <w:t>Schimbarea</w:t>
      </w:r>
      <w:proofErr w:type="spellEnd"/>
      <w:r>
        <w:t xml:space="preserve"> </w:t>
      </w:r>
      <w:proofErr w:type="spellStart"/>
      <w:r>
        <w:t>poziției</w:t>
      </w:r>
      <w:proofErr w:type="spellEnd"/>
      <w:r>
        <w:t xml:space="preserve">, </w:t>
      </w:r>
      <w:proofErr w:type="spellStart"/>
      <w:r>
        <w:t>tapotaj</w:t>
      </w:r>
      <w:proofErr w:type="spellEnd"/>
      <w:r>
        <w:t xml:space="preserve">, </w:t>
      </w:r>
      <w:proofErr w:type="spellStart"/>
      <w:r>
        <w:t>gimnastică</w:t>
      </w:r>
      <w:proofErr w:type="spellEnd"/>
      <w:r>
        <w:t xml:space="preserve"> </w:t>
      </w:r>
      <w:proofErr w:type="spellStart"/>
      <w:r>
        <w:t>respiratorie</w:t>
      </w:r>
      <w:proofErr w:type="spellEnd"/>
    </w:p>
    <w:p w14:paraId="5355F2D4" w14:textId="77777777" w:rsidR="00B819A6" w:rsidRDefault="00F73D19">
      <w:r>
        <w:t xml:space="preserve">• </w:t>
      </w:r>
      <w:proofErr w:type="spellStart"/>
      <w:r>
        <w:t>Montarea</w:t>
      </w:r>
      <w:proofErr w:type="spellEnd"/>
      <w:r>
        <w:t xml:space="preserve"> / </w:t>
      </w:r>
      <w:proofErr w:type="spellStart"/>
      <w:r>
        <w:t>schimbarea</w:t>
      </w:r>
      <w:proofErr w:type="spellEnd"/>
      <w:r>
        <w:t xml:space="preserve"> </w:t>
      </w:r>
      <w:proofErr w:type="spellStart"/>
      <w:r>
        <w:t>sondei</w:t>
      </w:r>
      <w:proofErr w:type="spellEnd"/>
      <w:r>
        <w:t xml:space="preserve"> </w:t>
      </w:r>
      <w:proofErr w:type="spellStart"/>
      <w:r>
        <w:t>vezicale</w:t>
      </w:r>
      <w:proofErr w:type="spellEnd"/>
    </w:p>
    <w:p w14:paraId="2351A375" w14:textId="77777777" w:rsidR="00B819A6" w:rsidRDefault="00F73D19">
      <w:r>
        <w:t xml:space="preserve">• </w:t>
      </w:r>
      <w:proofErr w:type="spellStart"/>
      <w:r>
        <w:t>Mobilizare</w:t>
      </w:r>
      <w:proofErr w:type="spellEnd"/>
      <w:r>
        <w:t xml:space="preserve">, </w:t>
      </w:r>
      <w:proofErr w:type="spellStart"/>
      <w:r>
        <w:t>masaj</w:t>
      </w:r>
      <w:proofErr w:type="spellEnd"/>
      <w:r>
        <w:t xml:space="preserve">, </w:t>
      </w:r>
      <w:proofErr w:type="spellStart"/>
      <w:r>
        <w:t>bandaj</w:t>
      </w:r>
      <w:proofErr w:type="spellEnd"/>
      <w:r>
        <w:t xml:space="preserve"> </w:t>
      </w:r>
      <w:proofErr w:type="spellStart"/>
      <w:r>
        <w:t>compresiv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evitarea</w:t>
      </w:r>
      <w:proofErr w:type="spellEnd"/>
      <w:r>
        <w:t xml:space="preserve"> </w:t>
      </w:r>
      <w:proofErr w:type="spellStart"/>
      <w:r>
        <w:t>complicațiilor</w:t>
      </w:r>
      <w:proofErr w:type="spellEnd"/>
      <w:r>
        <w:t xml:space="preserve"> </w:t>
      </w:r>
      <w:proofErr w:type="spellStart"/>
      <w:r>
        <w:t>circulator</w:t>
      </w:r>
      <w:r>
        <w:t>ii</w:t>
      </w:r>
      <w:proofErr w:type="spellEnd"/>
    </w:p>
    <w:p w14:paraId="0DF87D53" w14:textId="77777777" w:rsidR="00B819A6" w:rsidRDefault="00F73D19">
      <w:r>
        <w:t xml:space="preserve">• </w:t>
      </w:r>
      <w:proofErr w:type="spellStart"/>
      <w:r>
        <w:t>Îngrijirea</w:t>
      </w:r>
      <w:proofErr w:type="spellEnd"/>
      <w:r>
        <w:t xml:space="preserve"> </w:t>
      </w:r>
      <w:proofErr w:type="spellStart"/>
      <w:r>
        <w:t>plăgilor</w:t>
      </w:r>
      <w:proofErr w:type="spellEnd"/>
      <w:r>
        <w:t xml:space="preserve"> simple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suprainfectate</w:t>
      </w:r>
      <w:proofErr w:type="spellEnd"/>
    </w:p>
    <w:p w14:paraId="10EC8703" w14:textId="77777777" w:rsidR="00B819A6" w:rsidRDefault="00F73D19">
      <w:r>
        <w:t xml:space="preserve">• </w:t>
      </w:r>
      <w:proofErr w:type="spellStart"/>
      <w:r>
        <w:t>Îngrijirea</w:t>
      </w:r>
      <w:proofErr w:type="spellEnd"/>
      <w:r>
        <w:t xml:space="preserve"> </w:t>
      </w:r>
      <w:proofErr w:type="spellStart"/>
      <w:r>
        <w:t>escarelor</w:t>
      </w:r>
      <w:proofErr w:type="spellEnd"/>
      <w:r>
        <w:t xml:space="preserve"> multiple</w:t>
      </w:r>
    </w:p>
    <w:p w14:paraId="5D0437DC" w14:textId="77777777" w:rsidR="00B819A6" w:rsidRDefault="00F73D19">
      <w:r>
        <w:t xml:space="preserve">• </w:t>
      </w:r>
      <w:proofErr w:type="spellStart"/>
      <w:r>
        <w:t>Îngrijirea</w:t>
      </w:r>
      <w:proofErr w:type="spellEnd"/>
      <w:r>
        <w:t xml:space="preserve"> </w:t>
      </w:r>
      <w:proofErr w:type="spellStart"/>
      <w:r>
        <w:t>tubului</w:t>
      </w:r>
      <w:proofErr w:type="spellEnd"/>
      <w:r>
        <w:t xml:space="preserve"> de </w:t>
      </w:r>
      <w:proofErr w:type="spellStart"/>
      <w:r>
        <w:t>dren</w:t>
      </w:r>
      <w:proofErr w:type="spellEnd"/>
    </w:p>
    <w:p w14:paraId="05DFCE7D" w14:textId="77777777" w:rsidR="00B819A6" w:rsidRDefault="00F73D19">
      <w:r>
        <w:t xml:space="preserve">• </w:t>
      </w:r>
      <w:proofErr w:type="spellStart"/>
      <w:r>
        <w:t>Îngrijirea</w:t>
      </w:r>
      <w:proofErr w:type="spellEnd"/>
      <w:r>
        <w:t xml:space="preserve"> </w:t>
      </w:r>
      <w:proofErr w:type="spellStart"/>
      <w:r>
        <w:t>canulei</w:t>
      </w:r>
      <w:proofErr w:type="spellEnd"/>
      <w:r>
        <w:t xml:space="preserve"> </w:t>
      </w:r>
      <w:proofErr w:type="spellStart"/>
      <w:r>
        <w:t>traheale</w:t>
      </w:r>
      <w:proofErr w:type="spellEnd"/>
    </w:p>
    <w:p w14:paraId="76014389" w14:textId="77777777" w:rsidR="00B819A6" w:rsidRDefault="00F73D19">
      <w:r>
        <w:t xml:space="preserve">• </w:t>
      </w:r>
      <w:proofErr w:type="spellStart"/>
      <w:r>
        <w:t>Sutură</w:t>
      </w:r>
      <w:proofErr w:type="spellEnd"/>
      <w:r>
        <w:t xml:space="preserve">, </w:t>
      </w:r>
      <w:proofErr w:type="spellStart"/>
      <w:r>
        <w:t>scoaterea</w:t>
      </w:r>
      <w:proofErr w:type="spellEnd"/>
      <w:r>
        <w:t xml:space="preserve"> </w:t>
      </w:r>
      <w:proofErr w:type="spellStart"/>
      <w:r>
        <w:t>firelor</w:t>
      </w:r>
      <w:proofErr w:type="spellEnd"/>
    </w:p>
    <w:p w14:paraId="2988CC77" w14:textId="77777777" w:rsidR="00B819A6" w:rsidRDefault="00F73D19">
      <w:r>
        <w:t xml:space="preserve">• </w:t>
      </w:r>
      <w:proofErr w:type="spellStart"/>
      <w:r>
        <w:t>Îngrijirea</w:t>
      </w:r>
      <w:proofErr w:type="spellEnd"/>
      <w:r>
        <w:t xml:space="preserve"> </w:t>
      </w:r>
      <w:proofErr w:type="spellStart"/>
      <w:r>
        <w:t>stomei</w:t>
      </w:r>
      <w:proofErr w:type="spellEnd"/>
    </w:p>
    <w:p w14:paraId="0018C814" w14:textId="77777777" w:rsidR="00B819A6" w:rsidRDefault="00F73D19">
      <w:r>
        <w:t xml:space="preserve">• </w:t>
      </w:r>
      <w:proofErr w:type="spellStart"/>
      <w:r>
        <w:t>Sondaj</w:t>
      </w:r>
      <w:proofErr w:type="spellEnd"/>
      <w:r>
        <w:t xml:space="preserve"> </w:t>
      </w:r>
      <w:proofErr w:type="spellStart"/>
      <w:r>
        <w:t>vezical</w:t>
      </w:r>
      <w:proofErr w:type="spellEnd"/>
      <w:r>
        <w:t xml:space="preserve"> permanent </w:t>
      </w:r>
      <w:proofErr w:type="spellStart"/>
      <w:r>
        <w:t>și</w:t>
      </w:r>
      <w:proofErr w:type="spellEnd"/>
      <w:r>
        <w:t xml:space="preserve"> evacuator</w:t>
      </w:r>
    </w:p>
    <w:p w14:paraId="51C04862" w14:textId="77777777" w:rsidR="00B819A6" w:rsidRDefault="00F73D19">
      <w:r>
        <w:t xml:space="preserve">•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condomului</w:t>
      </w:r>
      <w:proofErr w:type="spellEnd"/>
      <w:r>
        <w:t xml:space="preserve"> </w:t>
      </w:r>
      <w:proofErr w:type="spellStart"/>
      <w:r>
        <w:t>urin</w:t>
      </w:r>
      <w:r>
        <w:t>ar</w:t>
      </w:r>
      <w:proofErr w:type="spellEnd"/>
    </w:p>
    <w:p w14:paraId="58A5BC61" w14:textId="77777777" w:rsidR="00B819A6" w:rsidRDefault="00F73D19">
      <w:r>
        <w:t xml:space="preserve">• </w:t>
      </w:r>
      <w:proofErr w:type="spellStart"/>
      <w:r>
        <w:t>Monitorizarea</w:t>
      </w:r>
      <w:proofErr w:type="spellEnd"/>
      <w:r>
        <w:t xml:space="preserve"> </w:t>
      </w:r>
      <w:proofErr w:type="spellStart"/>
      <w:r>
        <w:t>dializei</w:t>
      </w:r>
      <w:proofErr w:type="spellEnd"/>
      <w:r>
        <w:t xml:space="preserve"> </w:t>
      </w:r>
      <w:proofErr w:type="spellStart"/>
      <w:r>
        <w:t>peritoneale</w:t>
      </w:r>
      <w:proofErr w:type="spellEnd"/>
    </w:p>
    <w:p w14:paraId="6938C87A" w14:textId="77777777" w:rsidR="00B819A6" w:rsidRDefault="00F73D19">
      <w:r>
        <w:lastRenderedPageBreak/>
        <w:t xml:space="preserve">• </w:t>
      </w:r>
      <w:proofErr w:type="spellStart"/>
      <w:r>
        <w:t>Fizioterapie</w:t>
      </w:r>
      <w:proofErr w:type="spellEnd"/>
      <w:r>
        <w:t xml:space="preserve"> la </w:t>
      </w:r>
      <w:proofErr w:type="spellStart"/>
      <w:r>
        <w:t>domiciliu</w:t>
      </w:r>
      <w:proofErr w:type="spellEnd"/>
      <w:r>
        <w:t xml:space="preserve"> (</w:t>
      </w:r>
      <w:proofErr w:type="spellStart"/>
      <w:r>
        <w:t>proceduri</w:t>
      </w:r>
      <w:proofErr w:type="spellEnd"/>
      <w:r>
        <w:t xml:space="preserve"> </w:t>
      </w:r>
      <w:proofErr w:type="spellStart"/>
      <w:r>
        <w:t>permise</w:t>
      </w:r>
      <w:proofErr w:type="spellEnd"/>
      <w:r>
        <w:t>)</w:t>
      </w:r>
    </w:p>
    <w:p w14:paraId="426FD819" w14:textId="77777777" w:rsidR="00B819A6" w:rsidRDefault="00F73D19">
      <w:r>
        <w:t xml:space="preserve">• </w:t>
      </w:r>
      <w:proofErr w:type="spellStart"/>
      <w:r>
        <w:t>Kinetoterapie</w:t>
      </w:r>
      <w:proofErr w:type="spellEnd"/>
      <w:r>
        <w:t xml:space="preserve"> / </w:t>
      </w:r>
      <w:proofErr w:type="spellStart"/>
      <w:r>
        <w:t>mobilizare</w:t>
      </w:r>
      <w:proofErr w:type="spellEnd"/>
      <w:r>
        <w:t xml:space="preserve"> / </w:t>
      </w:r>
      <w:proofErr w:type="spellStart"/>
      <w:r>
        <w:t>exerciții</w:t>
      </w:r>
      <w:proofErr w:type="spellEnd"/>
    </w:p>
    <w:p w14:paraId="69897C1D" w14:textId="77777777" w:rsidR="00B819A6" w:rsidRDefault="00F73D19">
      <w:r>
        <w:t xml:space="preserve">• Alte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recomandate</w:t>
      </w:r>
      <w:proofErr w:type="spellEnd"/>
      <w:r>
        <w:t xml:space="preserve"> de </w:t>
      </w:r>
      <w:proofErr w:type="spellStart"/>
      <w:r>
        <w:t>medicul</w:t>
      </w:r>
      <w:proofErr w:type="spellEnd"/>
      <w:r>
        <w:t xml:space="preserve"> specialist</w:t>
      </w:r>
    </w:p>
    <w:sectPr w:rsidR="00B819A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C27D9"/>
    <w:rsid w:val="00845EF9"/>
    <w:rsid w:val="00AA1D8D"/>
    <w:rsid w:val="00B47730"/>
    <w:rsid w:val="00B819A6"/>
    <w:rsid w:val="00CB0664"/>
    <w:rsid w:val="00F01DCD"/>
    <w:rsid w:val="00F73D1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620D77"/>
  <w14:defaultImageDpi w14:val="300"/>
  <w15:docId w15:val="{4EDA081D-F8F4-46FE-BAAA-28A867C0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933D71-F05A-49AB-9BFE-84DFB357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cp:lastPrinted>2025-11-28T07:40:00Z</cp:lastPrinted>
  <dcterms:created xsi:type="dcterms:W3CDTF">2025-11-28T07:43:00Z</dcterms:created>
  <dcterms:modified xsi:type="dcterms:W3CDTF">2025-11-28T07:43:00Z</dcterms:modified>
  <cp:category/>
</cp:coreProperties>
</file>